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书名：抓紧有利时机  加快发展经济</w:t>
      </w:r>
    </w:p>
    <w:p>
      <w:r>
        <w:t>作者：中共中央党校进修部编</w:t>
      </w:r>
    </w:p>
    <w:p>
      <w:r>
        <w:t>出版社：北京：中共中央党校出版社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抓紧有利时机  加快发展经济 评论地址：https://www.jiaokey.com/book/detail/10027847.html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