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改革开放二十周年全国优秀经济论文选集</w:t>
      </w:r>
    </w:p>
    <w:p>
      <w:r>
        <w:rPr>
          <w:rFonts w:ascii="宋体" w:hAnsi="宋体" w:eastAsia="宋体"/>
          <w:sz w:val="24"/>
        </w:rPr>
        <w:t>石魁英主编；《经济师》杂志社编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改革开放二十周年全国优秀经济论文选集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石魁英主编；《经济师》杂志社编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本书出售、求购地址：https://www.jiaokey.com/book/detail/10027820.html</w:t>
      </w:r>
    </w:p>
    <w:p>
      <w:r>
        <w:t>更多相关图书推荐：https://www.jiaokey.com</w:t>
      </w:r>
    </w:p>
    <w:p>
      <w:r>
        <w:t>石魁英主编；《经济师》杂志社编 其他作品：https://www.jiaokey.com/tag/石魁英主编；《经济师》杂志社编.html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关键词搜索：https://www.jiaokey.com/tag/改革开放二十周年全国优秀经济论文选集.html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