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海外兵团抢购中国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海外兵团抢购中国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本书出售、求购地址：https://www.jiaokey.com/book/detail/10027780.html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关键词搜索：https://www.jiaokey.com/tag/海外兵团抢购中国.html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