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中国走向开放经济的万里长征  经济合作与发展组织发展中心研究报告</w:t>
      </w:r>
    </w:p>
    <w:p>
      <w:r>
        <w:rPr>
          <w:rFonts w:ascii="宋体" w:hAnsi="宋体" w:eastAsia="宋体"/>
          <w:sz w:val="24"/>
        </w:rPr>
        <w:t>（日）深作喜一郎，（英）华大伟著；吴明远译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中国走向开放经济的万里长征  经济合作与发展组织发展中心研究报告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（日）深作喜一郎，（英）华大伟著；吴明远译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本书出售、求购地址：https://www.jiaokey.com/book/detail/10027777.html</w:t>
      </w:r>
    </w:p>
    <w:p>
      <w:r>
        <w:t>更多相关图书推荐：https://www.jiaokey.com</w:t>
      </w:r>
    </w:p>
    <w:p>
      <w:r>
        <w:t>（日）深作喜一郎，（英）华大伟著；吴明远译 其他作品：https://www.jiaokey.com/tag/（日）深作喜一郎，（英）华大伟著；吴明远译.html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关键词搜索：https://www.jiaokey.com/tag/中国走向开放经济的万里长征  经济合作与发展组织发展中心研究报告.html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