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书名：外资的利用与管理</w:t>
      </w:r>
    </w:p>
    <w:p>
      <w:r>
        <w:t>作者：邱志钢著</w:t>
      </w:r>
    </w:p>
    <w:p>
      <w:r>
        <w:t>出版社：广州：广东人民出版社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外资的利用与管理 评论地址：https://www.jiaokey.com/book/detail/10027746.html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