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书名：中国老板星族</w:t>
      </w:r>
    </w:p>
    <w:p>
      <w:r>
        <w:t>作者：胡星斗，孙美堂主编</w:t>
      </w:r>
    </w:p>
    <w:p>
      <w:r>
        <w:t>出版社：北京:中国审计出版社,1994.05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中国老板星族 评论地址：https://www.jiaokey.com/book/detail/10027727.html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