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书名：持续的增长  中国经济快速发展与抑制通货膨胀</w:t>
      </w:r>
    </w:p>
    <w:p>
      <w:r>
        <w:t>作者：高尚全，迟福林主编</w:t>
      </w:r>
    </w:p>
    <w:p>
      <w:r>
        <w:t>出版社：北京：中国经济出版社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持续的增长  中国经济快速发展与抑制通货膨胀 评论地址：https://www.jiaokey.com/book/detail/10027642.html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