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中国21世纪经济走向  部省级领导干部访谈录</w:t>
      </w:r>
    </w:p>
    <w:p>
      <w:r>
        <w:rPr>
          <w:rFonts w:ascii="宋体" w:hAnsi="宋体" w:eastAsia="宋体"/>
          <w:sz w:val="24"/>
        </w:rPr>
        <w:t>邢俊芳主编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中国21世纪经济走向  部省级领导干部访谈录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本书出售、求购地址：https://www.jiaokey.com/book/detail/10027588.html</w:t>
      </w:r>
    </w:p>
    <w:p>
      <w:r>
        <w:t>更多相关图书推荐：https://www.jiaokey.com</w:t>
      </w:r>
    </w:p>
    <w:p>
      <w:r>
        <w:t>邢俊芳主编 其他作品：https://www.jiaokey.com/tag/邢俊芳主编.html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关键词搜索：https://www.jiaokey.com/tag/中国21世纪经济走向  部省级领导干部访谈录.html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