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书名：经济预测及案例分析</w:t>
      </w:r>
    </w:p>
    <w:p>
      <w:r>
        <w:t>作者：吴维扬主编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总页数：372</w:t>
      </w:r>
    </w:p>
    <w:p>
      <w:r>
        <w:t>更多请访问教客网: www.jiaokey.com</w:t>
      </w:r>
    </w:p>
    <w:p>
      <w:r>
        <w:t>经济预测及案例分析 评论地址：https://www.jiaokey.com/book/detail/10027579.html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