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1993-1994年经济分析与预测  经济金皮书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1993-1994年经济分析与预测  经济金皮书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本书出售、求购地址：https://www.jiaokey.com/book/detail/10027577.html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关键词搜索：https://www.jiaokey.com/tag/1993-1994年经济分析与预测  经济金皮书.html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