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书名：国有资本存量结构调整研究</w:t>
      </w:r>
    </w:p>
    <w:p>
      <w:r>
        <w:t>作者：张珲明，邓霆著</w:t>
      </w:r>
    </w:p>
    <w:p>
      <w:r>
        <w:t>出版社：上海：复旦大学出版社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国有资本存量结构调整研究 评论地址：https://www.jiaokey.com/book/detail/10027568.html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