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书名：当代中国市场经济的哲学审视</w:t>
      </w:r>
    </w:p>
    <w:p>
      <w:r>
        <w:t>作者：陈新汉主编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总页数：227</w:t>
      </w:r>
    </w:p>
    <w:p>
      <w:r>
        <w:t>更多请访问教客网: www.jiaokey.com</w:t>
      </w:r>
    </w:p>
    <w:p>
      <w:r>
        <w:t>当代中国市场经济的哲学审视 评论地址：https://www.jiaokey.com/book/detail/10027498.html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