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书名：市场力论  一个新的理论框架及其在中国经济体制分析中的应用</w:t>
      </w:r>
    </w:p>
    <w:p>
      <w:r>
        <w:t>作者：赵凌云著</w:t>
      </w:r>
    </w:p>
    <w:p>
      <w:r>
        <w:t>出版社：长沙：湖南出版社</w:t>
      </w:r>
    </w:p>
    <w:p>
      <w:r>
        <w:t>出版日期：1996.07</w:t>
      </w:r>
    </w:p>
    <w:p>
      <w:r>
        <w:t>总页数：343</w:t>
      </w:r>
    </w:p>
    <w:p>
      <w:r>
        <w:t>更多请访问教客网: www.jiaokey.com</w:t>
      </w:r>
    </w:p>
    <w:p>
      <w:r>
        <w:t>市场力论  一个新的理论框架及其在中国经济体制分析中的应用 评论地址：https://www.jiaokey.com/book/detail/10027483.html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