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“双轨制”经济学  中国的经济改革  1978-1992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“双轨制”经济学  中国的经济改革  1978-1992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本书出售、求购地址：https://www.jiaokey.com/book/detail/10027388.html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上海：上海人民出版社；三联书店上海分店 出版图书：https://www.jiaokey.com/tag/上海：上海人民出版社；三联书店上海分店.html</w:t>
      </w:r>
    </w:p>
    <w:p>
      <w:r>
        <w:t>关键词搜索：https://www.jiaokey.com/tag/“双轨制”经济学  中国的经济改革  1978-1992.html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