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书名：转轨中的政治经济学  社会主义由计划经济向市场经济的过渡</w:t>
      </w:r>
    </w:p>
    <w:p>
      <w:r>
        <w:t>作者：张大军著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总页数：455</w:t>
      </w:r>
    </w:p>
    <w:p>
      <w:r>
        <w:t>更多请访问教客网: www.jiaokey.com</w:t>
      </w:r>
    </w:p>
    <w:p>
      <w:r>
        <w:t>转轨中的政治经济学  社会主义由计划经济向市场经济的过渡 评论地址：https://www.jiaokey.com/book/detail/10027377.html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