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书名：经济模式转换论  科技、经济、人口走向与对策</w:t>
      </w:r>
    </w:p>
    <w:p>
      <w:r>
        <w:t>作者：解书森等著</w:t>
      </w:r>
    </w:p>
    <w:p>
      <w:r>
        <w:t>出版社：北京：经济管理出版社</w:t>
      </w:r>
    </w:p>
    <w:p>
      <w:r>
        <w:t>出版日期：1992.11</w:t>
      </w:r>
    </w:p>
    <w:p>
      <w:r>
        <w:t>总页数：413</w:t>
      </w:r>
    </w:p>
    <w:p>
      <w:r>
        <w:t>更多请访问教客网: www.jiaokey.com</w:t>
      </w:r>
    </w:p>
    <w:p>
      <w:r>
        <w:t>经济模式转换论  科技、经济、人口走向与对策 评论地址：https://www.jiaokey.com/book/detail/10027339.html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