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中国私营经济：现状、发展与评估</w:t>
      </w:r>
    </w:p>
    <w:p>
      <w:r>
        <w:rPr>
          <w:rFonts w:ascii="宋体" w:hAnsi="宋体" w:eastAsia="宋体"/>
          <w:sz w:val="24"/>
        </w:rPr>
        <w:t>袁恩桢主编；邓家治等编写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中国私营经济：现状、发展与评估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袁恩桢主编；邓家治等编写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本书出售、求购地址：https://www.jiaokey.com/book/detail/10027299.html</w:t>
      </w:r>
    </w:p>
    <w:p>
      <w:r>
        <w:t>更多相关图书推荐：https://www.jiaokey.com</w:t>
      </w:r>
    </w:p>
    <w:p>
      <w:r>
        <w:t>袁恩桢主编；邓家治等编写 其他作品：https://www.jiaokey.com/tag/袁恩桢主编；邓家治等编写.html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关键词搜索：https://www.jiaokey.com/tag/中国私营经济：现状、发展与评估.html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