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当代中国经济政策论纲-中国社会主义经济政策理论、实践、发展</w:t>
      </w:r>
    </w:p>
    <w:p>
      <w:r>
        <w:rPr>
          <w:rFonts w:ascii="宋体" w:hAnsi="宋体" w:eastAsia="宋体"/>
          <w:sz w:val="24"/>
        </w:rPr>
        <w:t>曹钢，范增录；赵飞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当代中国经济政策论纲-中国社会主义经济政策理论、实践、发展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曹钢，范增录；赵飞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本书出售、求购地址：https://www.jiaokey.com/book/detail/10027272.html</w:t>
      </w:r>
    </w:p>
    <w:p>
      <w:r>
        <w:t>更多相关图书推荐：https://www.jiaokey.com</w:t>
      </w:r>
    </w:p>
    <w:p>
      <w:r>
        <w:t>曹钢，范增录；赵飞 其他作品：https://www.jiaokey.com/tag/曹钢，范增录；赵飞.html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关键词搜索：https://www.jiaokey.com/tag/当代中国经济政策论纲-中国社会主义经济政策理论、实践、发展.html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