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跨世纪的“隆中对”  经济学名家学者再析中国经济走势</w:t>
      </w:r>
    </w:p>
    <w:p>
      <w:r>
        <w:rPr>
          <w:rFonts w:ascii="宋体" w:hAnsi="宋体" w:eastAsia="宋体"/>
          <w:sz w:val="24"/>
        </w:rPr>
        <w:t>廉钢生，里白主编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跨世纪的“隆中对”  经济学名家学者再析中国经济走势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廉钢生，里白主编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本书出售、求购地址：https://www.jiaokey.com/book/detail/10027138.html</w:t>
      </w:r>
    </w:p>
    <w:p>
      <w:r>
        <w:t>更多相关图书推荐：https://www.jiaokey.com</w:t>
      </w:r>
    </w:p>
    <w:p>
      <w:r>
        <w:t>廉钢生，里白主编 其他作品：https://www.jiaokey.com/tag/廉钢生，里白主编.html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关键词搜索：https://www.jiaokey.com/tag/跨世纪的“隆中对”  经济学名家学者再析中国经济走势.html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