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公平与效率  中国走向现代化的抉择</w:t>
      </w:r>
    </w:p>
    <w:p>
      <w:r>
        <w:rPr>
          <w:rFonts w:ascii="宋体" w:hAnsi="宋体" w:eastAsia="宋体"/>
          <w:sz w:val="24"/>
        </w:rPr>
        <w:t>曾昭宁著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27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公平与效率  中国走向现代化的抉择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社会主义经济-经济发展(地点: 中国) 经济发展-社会主义经济(地点: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本书出售、求购地址：https://www.jiaokey.com/book/detail/10027105.html</w:t>
      </w:r>
    </w:p>
    <w:p>
      <w:r>
        <w:t>更多相关图书推荐：https://www.jiaokey.com</w:t>
      </w:r>
    </w:p>
    <w:p>
      <w:r>
        <w:t>曾昭宁著 其他作品：https://www.jiaokey.com/tag/曾昭宁著.html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关键词搜索：https://www.jiaokey.com/tag/社会主义经济-经济发展(地点: 中国) 经济发展-社会主义经济(地点: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