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书名：改革：中国现代化之路  一场伟大试验的理性思考</w:t>
      </w:r>
    </w:p>
    <w:p>
      <w:r>
        <w:t>作者：贺善侃，都培炎主编</w:t>
      </w:r>
    </w:p>
    <w:p>
      <w:r>
        <w:t>出版社：上海：学林出版社</w:t>
      </w:r>
    </w:p>
    <w:p>
      <w:r>
        <w:t>出版日期：1993.03</w:t>
      </w:r>
    </w:p>
    <w:p>
      <w:r>
        <w:t>总页数：274</w:t>
      </w:r>
    </w:p>
    <w:p>
      <w:r>
        <w:t>更多请访问教客网: www.jiaokey.com</w:t>
      </w:r>
    </w:p>
    <w:p>
      <w:r>
        <w:t>改革：中国现代化之路  一场伟大试验的理性思考 评论地址：https://www.jiaokey.com/book/detail/10027090.html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