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东亚模式的启示  亚洲四小龙政治经济发展研究</w:t>
      </w:r>
    </w:p>
    <w:p>
      <w:r>
        <w:rPr>
          <w:rFonts w:ascii="宋体" w:hAnsi="宋体" w:eastAsia="宋体"/>
          <w:sz w:val="24"/>
        </w:rPr>
        <w:t>（美）戴约等著；王浦劬译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东亚模式的启示  亚洲四小龙政治经济发展研究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（美）戴约等著；王浦劬译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本书出售、求购地址：https://www.jiaokey.com/book/detail/10027054.html</w:t>
      </w:r>
    </w:p>
    <w:p>
      <w:r>
        <w:t>更多相关图书推荐：https://www.jiaokey.com</w:t>
      </w:r>
    </w:p>
    <w:p>
      <w:r>
        <w:t>（美）戴约等著；王浦劬译 其他作品：https://www.jiaokey.com/tag/（美）戴约等著；王浦劬译.html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关键词搜索：https://www.jiaokey.com/tag/东亚模式的启示  亚洲四小龙政治经济发展研究.html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