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国际经济的成长  1820-1990</w:t>
      </w:r>
    </w:p>
    <w:p>
      <w:r>
        <w:rPr>
          <w:rFonts w:ascii="宋体" w:hAnsi="宋体" w:eastAsia="宋体"/>
          <w:sz w:val="24"/>
        </w:rPr>
        <w:t>（澳）A.G.肯伍德（A.G.Kenwood），（澳）A.L.洛赫德（A.L.Lougheed）著；王春法译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国际经济的成长  1820-1990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（澳）A.G.肯伍德（A.G.Kenwood），（澳）A.L.洛赫德（A.L.Lougheed）著；王春法译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本书出售、求购地址：https://www.jiaokey.com/book/detail/10027013.html</w:t>
      </w:r>
    </w:p>
    <w:p>
      <w:r>
        <w:t>更多相关图书推荐：https://www.jiaokey.com</w:t>
      </w:r>
    </w:p>
    <w:p>
      <w:r>
        <w:t>（澳）A.G.肯伍德（A.G.Kenwood），（澳）A.L.洛赫德（A.L.Lougheed）著；王春法译 其他作品：https://www.jiaokey.com/tag/（澳）A.G.肯伍德（A.G.Kenwood），（澳）A.L.洛赫德（A.L.Lougheed）著；王春法译.html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关键词搜索：https://www.jiaokey.com/tag/国际经济的成长  1820-1990.html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