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危机时刻  200年来的经济大动荡</w:t>
      </w:r>
    </w:p>
    <w:p>
      <w:r>
        <w:rPr>
          <w:rFonts w:ascii="宋体" w:hAnsi="宋体" w:eastAsia="宋体"/>
          <w:sz w:val="24"/>
        </w:rPr>
        <w:t>林晨辉著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危机时刻  200年来的经济大动荡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林晨辉著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本书出售、求购地址：https://www.jiaokey.com/book/detail/10027012.html</w:t>
      </w:r>
    </w:p>
    <w:p>
      <w:r>
        <w:t>更多相关图书推荐：https://www.jiaokey.com</w:t>
      </w:r>
    </w:p>
    <w:p>
      <w:r>
        <w:t>林晨辉著 其他作品：https://www.jiaokey.com/tag/林晨辉著.html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关键词搜索：https://www.jiaokey.com/tag/危机时刻  200年来的经济大动荡.html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