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这一切是怎么开始的  现代经济的起源</w:t>
      </w:r>
    </w:p>
    <w:p>
      <w:r>
        <w:rPr>
          <w:rFonts w:ascii="宋体" w:hAnsi="宋体" w:eastAsia="宋体"/>
          <w:sz w:val="24"/>
        </w:rPr>
        <w:t>（美）W.W.罗斯托（Walt Whitman Rostow）著；黄其祥，纪坚博译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这一切是怎么开始的  现代经济的起源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（美）W.W.罗斯托（Walt Whitman Rostow）著；黄其祥，纪坚博译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本书出售、求购地址：https://www.jiaokey.com/book/detail/10027011.html</w:t>
      </w:r>
    </w:p>
    <w:p>
      <w:r>
        <w:t>更多相关图书推荐：https://www.jiaokey.com</w:t>
      </w:r>
    </w:p>
    <w:p>
      <w:r>
        <w:t>（美）W.W.罗斯托（Walt Whitman Rostow）著；黄其祥，纪坚博译 其他作品：https://www.jiaokey.com/tag/（美）W.W.罗斯托（Walt Whitman Rostow）著；黄其祥，纪坚博译.html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关键词搜索：https://www.jiaokey.com/tag/这一切是怎么开始的  现代经济的起源.html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