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书名：经济史中的结构与变迁</w:t>
      </w:r>
    </w:p>
    <w:p>
      <w:r>
        <w:t>作者：（美）道格拉斯·C·诺思</w:t>
      </w:r>
    </w:p>
    <w:p>
      <w:r>
        <w:t>出版社：上海：上海三联书店；上海：上海人民出版社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经济史中的结构与变迁 评论地址：https://www.jiaokey.com/book/detail/10027001.html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