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欧洲联合的蓝图  马约之后的欧洲共同体</w:t>
      </w:r>
    </w:p>
    <w:p>
      <w:r>
        <w:rPr>
          <w:rFonts w:ascii="宋体" w:hAnsi="宋体" w:eastAsia="宋体"/>
          <w:sz w:val="24"/>
        </w:rPr>
        <w:t>周悦，杨祖功著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欧洲联合的蓝图  马约之后的欧洲共同体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周悦，杨祖功著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本书出售、求购地址：https://www.jiaokey.com/book/detail/10026974.html</w:t>
      </w:r>
    </w:p>
    <w:p>
      <w:r>
        <w:t>更多相关图书推荐：https://www.jiaokey.com</w:t>
      </w:r>
    </w:p>
    <w:p>
      <w:r>
        <w:t>周悦，杨祖功著 其他作品：https://www.jiaokey.com/tag/周悦，杨祖功著.html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关键词搜索：https://www.jiaokey.com/tag/欧洲联合的蓝图  马约之后的欧洲共同体.html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