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西方工业间谍</w:t>
      </w:r>
    </w:p>
    <w:p>
      <w:r>
        <w:rPr>
          <w:rFonts w:ascii="宋体" w:hAnsi="宋体" w:eastAsia="宋体"/>
          <w:sz w:val="24"/>
        </w:rPr>
        <w:t>（苏）哈桑诺夫（Гасанов，Р.М.）著；黄允彬，张玉田译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西方工业间谍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（苏）哈桑诺夫（Гасанов，Р.М.）著；黄允彬，张玉田译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本书出售、求购地址：https://www.jiaokey.com/book/detail/10026969.html</w:t>
      </w:r>
    </w:p>
    <w:p>
      <w:r>
        <w:t>更多相关图书推荐：https://www.jiaokey.com</w:t>
      </w:r>
    </w:p>
    <w:p>
      <w:r>
        <w:t>（苏）哈桑诺夫（Гасанов，Р.М.）著；黄允彬，张玉田译 其他作品：https://www.jiaokey.com/tag/（苏）哈桑诺夫（Гасанов，Р.М.）著；黄允彬，张玉田译.html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关键词搜索：https://www.jiaokey.com/tag/西方工业间谍.html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