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书名：全球经济一体化</w:t>
      </w:r>
    </w:p>
    <w:p>
      <w:r>
        <w:t>作者：李转良著</w:t>
      </w:r>
    </w:p>
    <w:p>
      <w:r>
        <w:t>出版社：天津：天津人民出版社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全球经济一体化 评论地址：https://www.jiaokey.com/book/detail/10026935.html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