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书名：资本主义反对资本主义</w:t>
      </w:r>
    </w:p>
    <w:p>
      <w:r>
        <w:t>作者：（法）米歇尔·阿尔贝尔（Michel Albert）著；杨祖功等译</w:t>
      </w:r>
    </w:p>
    <w:p>
      <w:r>
        <w:t>出版社：北京:社会科学文献出版社,1999.10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资本主义反对资本主义 评论地址：https://www.jiaokey.com/book/detail/10026849.html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