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东亚奇迹  经济增长与公共政策</w:t>
      </w:r>
    </w:p>
    <w:p>
      <w:r>
        <w:rPr>
          <w:rFonts w:ascii="宋体" w:hAnsi="宋体" w:eastAsia="宋体"/>
          <w:sz w:val="24"/>
        </w:rPr>
        <w:t>（世界银行）编；财政部世界银行业务司译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东亚奇迹  经济增长与公共政策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（世界银行）编；财政部世界银行业务司译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本书出售、求购地址：https://www.jiaokey.com/book/detail/10026840.html</w:t>
      </w:r>
    </w:p>
    <w:p>
      <w:r>
        <w:t>更多相关图书推荐：https://www.jiaokey.com</w:t>
      </w:r>
    </w:p>
    <w:p>
      <w:r>
        <w:t>（世界银行）编；财政部世界银行业务司译 其他作品：https://www.jiaokey.com/tag/（世界银行）编；财政部世界银行业务司译.html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关键词搜索：https://www.jiaokey.com/tag/东亚奇迹  经济增长与公共政策.html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