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书名：现代市场经济的不同类型  结合历史与文化的全方位探讨</w:t>
      </w:r>
    </w:p>
    <w:p>
      <w:r>
        <w:t>作者：左大培，裴小革著</w:t>
      </w:r>
    </w:p>
    <w:p>
      <w:r>
        <w:t>出版社：北京：经济科学出版社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现代市场经济的不同类型  结合历史与文化的全方位探讨 评论地址：https://www.jiaokey.com/book/detail/10026834.html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