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书名：东盟六国经济纵横</w:t>
      </w:r>
    </w:p>
    <w:p>
      <w:r>
        <w:t>作者：蔡北华主编</w:t>
      </w:r>
    </w:p>
    <w:p>
      <w:r>
        <w:t>出版社：上海：上海人民出版社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东盟六国经济纵横 评论地址：https://www.jiaokey.com/book/detail/10026825.html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