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成百万美元的飘荡  拉丁美洲及其债务危机</w:t>
      </w:r>
    </w:p>
    <w:p>
      <w:r>
        <w:rPr>
          <w:rFonts w:ascii="宋体" w:hAnsi="宋体" w:eastAsia="宋体"/>
          <w:sz w:val="24"/>
        </w:rPr>
        <w:t>（美）罗迪肯（Roddick，Jacqueline）著；陈拥军等译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成百万美元的飘荡  拉丁美洲及其债务危机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（美）罗迪肯（Roddick，Jacqueline）著；陈拥军等译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本书出售、求购地址：https://www.jiaokey.com/book/detail/10026824.html</w:t>
      </w:r>
    </w:p>
    <w:p>
      <w:r>
        <w:t>更多相关图书推荐：https://www.jiaokey.com</w:t>
      </w:r>
    </w:p>
    <w:p>
      <w:r>
        <w:t>（美）罗迪肯（Roddick，Jacqueline）著；陈拥军等译 其他作品：https://www.jiaokey.com/tag/（美）罗迪肯（Roddick，Jacqueline）著；陈拥军等译.html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关键词搜索：https://www.jiaokey.com/tag/成百万美元的飘荡  拉丁美洲及其债务危机.html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