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纵横捭阖  林立于世界经济体系中的跨国公司</w:t>
      </w:r>
    </w:p>
    <w:p>
      <w:r>
        <w:rPr>
          <w:rFonts w:ascii="宋体" w:hAnsi="宋体" w:eastAsia="宋体"/>
          <w:sz w:val="24"/>
        </w:rPr>
        <w:t>蒋益军等编著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纵横捭阖  林立于世界经济体系中的跨国公司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蒋益军等编著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本书出售、求购地址：https://www.jiaokey.com/book/detail/10026791.html</w:t>
      </w:r>
    </w:p>
    <w:p>
      <w:r>
        <w:t>更多相关图书推荐：https://www.jiaokey.com</w:t>
      </w:r>
    </w:p>
    <w:p>
      <w:r>
        <w:t>蒋益军等编著 其他作品：https://www.jiaokey.com/tag/蒋益军等编著.html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关键词搜索：https://www.jiaokey.com/tag/纵横捭阖  林立于世界经济体系中的跨国公司.html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