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书名：新旧格局转换期的西方经济</w:t>
      </w:r>
    </w:p>
    <w:p>
      <w:r>
        <w:t>作者：王惠洪主编</w:t>
      </w:r>
    </w:p>
    <w:p>
      <w:r>
        <w:t>出版社：北京：时事出版社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新旧格局转换期的西方经济 评论地址：https://www.jiaokey.com/book/detail/10026787.html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