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《世界经济展望》与《国际资本市场》中期评估报告  1998年12月</w:t>
      </w:r>
    </w:p>
    <w:p>
      <w:r>
        <w:rPr>
          <w:rFonts w:ascii="宋体" w:hAnsi="宋体" w:eastAsia="宋体"/>
          <w:sz w:val="24"/>
        </w:rPr>
        <w:t>（国际货币基金组织）编；康以同等译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《世界经济展望》与《国际资本市场》中期评估报告  1998年12月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（国际货币基金组织）编；康以同等译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本书出售、求购地址：https://www.jiaokey.com/book/detail/10026778.html</w:t>
      </w:r>
    </w:p>
    <w:p>
      <w:r>
        <w:t>更多相关图书推荐：https://www.jiaokey.com</w:t>
      </w:r>
    </w:p>
    <w:p>
      <w:r>
        <w:t>（国际货币基金组织）编；康以同等译 其他作品：https://www.jiaokey.com/tag/（国际货币基金组织）编；康以同等译.html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关键词搜索：https://www.jiaokey.com/tag/《世界经济展望》与《国际资本市场》中期评估报告  1998年12月.html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