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书名：现代期货交易与国际期货市场</w:t>
      </w:r>
    </w:p>
    <w:p>
      <w:r>
        <w:t>作者：崔工，张承旭主编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总页数：215</w:t>
      </w:r>
    </w:p>
    <w:p>
      <w:r>
        <w:t>更多请访问教客网: www.jiaokey.com</w:t>
      </w:r>
    </w:p>
    <w:p>
      <w:r>
        <w:t>现代期货交易与国际期货市场 评论地址：https://www.jiaokey.com/book/detail/10026728.html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