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书名：世纪末的大潮  中国面对世界经济一体化</w:t>
      </w:r>
    </w:p>
    <w:p>
      <w:r>
        <w:t>作者：佘群芝著</w:t>
      </w:r>
    </w:p>
    <w:p>
      <w:r>
        <w:t>出版社：太原：山西经济出版社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世纪末的大潮  中国面对世界经济一体化 评论地址：https://www.jiaokey.com/book/detail/10026720.html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