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书名：民族国家与经济政策</w:t>
      </w:r>
    </w:p>
    <w:p>
      <w:r>
        <w:t>作者：（德）马克斯·韦伯（Max Weber）著；甘阳等译</w:t>
      </w:r>
    </w:p>
    <w:p>
      <w:r>
        <w:t>出版社：北京：三联书店；牛津大学出版社</w:t>
      </w:r>
    </w:p>
    <w:p>
      <w:r>
        <w:t>出版日期：1997.12</w:t>
      </w:r>
    </w:p>
    <w:p>
      <w:r>
        <w:t>总页数：141</w:t>
      </w:r>
    </w:p>
    <w:p>
      <w:r>
        <w:t>更多请访问教客网: www.jiaokey.com</w:t>
      </w:r>
    </w:p>
    <w:p>
      <w:r>
        <w:t>民族国家与经济政策 评论地址：https://www.jiaokey.com/book/detail/10026709.html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