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第二次裂变  论市场经济和中国人的文化价值观念</w:t>
      </w:r>
    </w:p>
    <w:p>
      <w:r>
        <w:rPr>
          <w:rFonts w:ascii="宋体" w:hAnsi="宋体" w:eastAsia="宋体"/>
          <w:sz w:val="24"/>
        </w:rPr>
        <w:t>严翅君，许夕华著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第二次裂变  论市场经济和中国人的文化价值观念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严翅君，许夕华著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本书出售、求购地址：https://www.jiaokey.com/book/detail/10026702.html</w:t>
      </w:r>
    </w:p>
    <w:p>
      <w:r>
        <w:t>更多相关图书推荐：https://www.jiaokey.com</w:t>
      </w:r>
    </w:p>
    <w:p>
      <w:r>
        <w:t>严翅君，许夕华著 其他作品：https://www.jiaokey.com/tag/严翅君，许夕华著.html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关键词搜索：https://www.jiaokey.com/tag/第二次裂变  论市场经济和中国人的文化价值观念.html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