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书名：中国历代经济思想今鉴</w:t>
      </w:r>
    </w:p>
    <w:p>
      <w:r>
        <w:t>作者：王莘耕等主编</w:t>
      </w:r>
    </w:p>
    <w:p>
      <w:r>
        <w:t>出版社：南昌：江西高校出版社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中国历代经济思想今鉴 评论地址：https://www.jiaokey.com/book/detail/10026668.html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