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三次革命和三次综合  西方经济学演化模式研究</w:t>
      </w:r>
    </w:p>
    <w:p>
      <w:r>
        <w:rPr>
          <w:rFonts w:ascii="宋体" w:hAnsi="宋体" w:eastAsia="宋体"/>
          <w:sz w:val="24"/>
        </w:rPr>
        <w:t>蒋自强，张旭昆著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三次革命和三次综合  西方经济学演化模式研究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蒋自强，张旭昆著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本书出售、求购地址：https://www.jiaokey.com/book/detail/10026659.html</w:t>
      </w:r>
    </w:p>
    <w:p>
      <w:r>
        <w:t>更多相关图书推荐：https://www.jiaokey.com</w:t>
      </w:r>
    </w:p>
    <w:p>
      <w:r>
        <w:t>蒋自强，张旭昆著 其他作品：https://www.jiaokey.com/tag/蒋自强，张旭昆著.html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关键词搜索：https://www.jiaokey.com/tag/三次革命和三次综合  西方经济学演化模式研究.html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