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弗莱堡学派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弗莱堡学派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本书出售、求购地址：https://www.jiaokey.com/book/detail/10026630.html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关键词搜索：https://www.jiaokey.com/tag/弗莱堡学派.html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