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凯恩斯主义经济政策述评</w:t>
      </w:r>
    </w:p>
    <w:p>
      <w:r>
        <w:rPr>
          <w:rFonts w:ascii="宋体" w:hAnsi="宋体" w:eastAsia="宋体"/>
          <w:sz w:val="24"/>
        </w:rPr>
        <w:t>颜鹏飞，张彬主编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凯恩斯主义经济政策述评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颜鹏飞，张彬主编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本书出售、求购地址：https://www.jiaokey.com/book/detail/10026620.html</w:t>
      </w:r>
    </w:p>
    <w:p>
      <w:r>
        <w:t>更多相关图书推荐：https://www.jiaokey.com</w:t>
      </w:r>
    </w:p>
    <w:p>
      <w:r>
        <w:t>颜鹏飞，张彬主编 其他作品：https://www.jiaokey.com/tag/颜鹏飞，张彬主编.html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关键词搜索：https://www.jiaokey.com/tag/凯恩斯主义经济政策述评.html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