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书名：西方经济学说史概要</w:t>
      </w:r>
    </w:p>
    <w:p>
      <w:r>
        <w:t>作者：鲁明学，纪明山编著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总页数：513</w:t>
      </w:r>
    </w:p>
    <w:p>
      <w:r>
        <w:t>更多请访问教客网: www.jiaokey.com</w:t>
      </w:r>
    </w:p>
    <w:p>
      <w:r>
        <w:t>西方经济学说史概要 评论地址：https://www.jiaokey.com/book/detail/10026558.html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