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书名：古代希腊、罗马经济思想资料选辑</w:t>
      </w:r>
    </w:p>
    <w:p>
      <w:r>
        <w:t>作者：巫宝三主编；厉以平，郭小凌编译</w:t>
      </w:r>
    </w:p>
    <w:p>
      <w:r>
        <w:t>出版社：商务出版社</w:t>
      </w:r>
    </w:p>
    <w:p>
      <w:r>
        <w:t>出版日期：1990.11</w:t>
      </w:r>
    </w:p>
    <w:p>
      <w:r>
        <w:t>总页数：396</w:t>
      </w:r>
    </w:p>
    <w:p>
      <w:r>
        <w:t>更多请访问教客网: www.jiaokey.com</w:t>
      </w:r>
    </w:p>
    <w:p>
      <w:r>
        <w:t>古代希腊、罗马经济思想资料选辑 评论地址：https://www.jiaokey.com/book/detail/10026549.html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