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分债经济学——分债历史、现状与理论分析</w:t>
      </w:r>
    </w:p>
    <w:p>
      <w:r>
        <w:rPr>
          <w:rFonts w:ascii="宋体" w:hAnsi="宋体" w:eastAsia="宋体"/>
          <w:sz w:val="24"/>
        </w:rPr>
        <w:t>邓了基 张馨 王开国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分债经济学——分债历史、现状与理论分析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邓了基 张馨 王开国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本书出售、求购地址：https://www.jiaokey.com/book/detail/10026497.html</w:t>
      </w:r>
    </w:p>
    <w:p>
      <w:r>
        <w:t>更多相关图书推荐：https://www.jiaokey.com</w:t>
      </w:r>
    </w:p>
    <w:p>
      <w:r>
        <w:t>邓了基 张馨 王开国 其他作品：https://www.jiaokey.com/tag/邓了基 张馨 王开国.html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关键词搜索：https://www.jiaokey.com/tag/分债经济学——分债历史、现状与理论分析.html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