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营造一生幸福的理财之道</w:t>
      </w:r>
    </w:p>
    <w:p>
      <w:r>
        <w:rPr>
          <w:rFonts w:ascii="宋体" w:hAnsi="宋体" w:eastAsia="宋体"/>
          <w:sz w:val="24"/>
        </w:rPr>
        <w:t>（美）（凯·R.雪莉）Kay R.Shirley著；冯利译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营造一生幸福的理财之道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（美）（凯·R.雪莉）Kay R.Shirley著；冯利译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本书出售、求购地址：https://www.jiaokey.com/book/detail/10026495.html</w:t>
      </w:r>
    </w:p>
    <w:p>
      <w:r>
        <w:t>更多相关图书推荐：https://www.jiaokey.com</w:t>
      </w:r>
    </w:p>
    <w:p>
      <w:r>
        <w:t>（美）（凯·R.雪莉）Kay R.Shirley著；冯利译 其他作品：https://www.jiaokey.com/tag/（美）（凯·R.雪莉）Kay R.Shirley著；冯利译.html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关键词搜索：https://www.jiaokey.com/tag/营造一生幸福的理财之道.html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