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书名：当代中国的绿色道路  市场经济条件下生态经济协调发展论</w:t>
      </w:r>
    </w:p>
    <w:p>
      <w:r>
        <w:t>作者：刘思华著</w:t>
      </w:r>
    </w:p>
    <w:p>
      <w:r>
        <w:t>出版社：武汉：湖北人民出版社</w:t>
      </w:r>
    </w:p>
    <w:p>
      <w:r>
        <w:t>出版日期：1994.08</w:t>
      </w:r>
    </w:p>
    <w:p>
      <w:r>
        <w:t>总页数：309</w:t>
      </w:r>
    </w:p>
    <w:p>
      <w:r>
        <w:t>更多请访问教客网: www.jiaokey.com</w:t>
      </w:r>
    </w:p>
    <w:p>
      <w:r>
        <w:t>当代中国的绿色道路  市场经济条件下生态经济协调发展论 评论地址：https://www.jiaokey.com/book/detail/10026422.html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